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3467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86MS006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6209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09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«Защита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Горобец Анастасии Александровне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«Защита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5407973637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Горобец Анастасии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Горобец Анастасии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«Защита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</w:t>
      </w:r>
      <w:r>
        <w:rPr>
          <w:rStyle w:val="cat-UserDefinedgrp-1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4951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размере 365 рублей 12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3467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  <w:style w:type="character" w:customStyle="1" w:styleId="cat-UserDefinedgrp-19rplc-15">
    <w:name w:val="cat-UserDefined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